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2851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5472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16 сентября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«Фабула»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Прохоренко Надежде Георгиевне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ответственностью ПКО «Фабула»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1657199916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Прохоренко Надежде Георгиевне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1004416665/1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21 сентября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2851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4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8rplc-10">
    <w:name w:val="cat-PassportData grp-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